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CE0D" w14:textId="545B95DC" w:rsidR="00D22EAE" w:rsidRPr="00D22EAE" w:rsidRDefault="00D22EAE">
      <w:pPr>
        <w:pStyle w:val="Naslov1"/>
        <w:rPr>
          <w:i/>
          <w:iCs/>
          <w:color w:val="auto"/>
        </w:rPr>
      </w:pPr>
      <w:r w:rsidRPr="00D22EAE">
        <w:rPr>
          <w:i/>
          <w:iCs/>
          <w:color w:val="auto"/>
        </w:rPr>
        <w:t>PRILOG 3</w:t>
      </w:r>
    </w:p>
    <w:p w14:paraId="2455713D" w14:textId="2B2483EC" w:rsidR="009430D5" w:rsidRPr="00D22EAE" w:rsidRDefault="00000000">
      <w:pPr>
        <w:pStyle w:val="Naslov1"/>
        <w:rPr>
          <w:color w:val="auto"/>
        </w:rPr>
      </w:pPr>
      <w:r w:rsidRPr="00D22EAE">
        <w:rPr>
          <w:color w:val="auto"/>
        </w:rPr>
        <w:t>SUGLASNOST ZA OBRADU OSOBNIH PODATAKA</w:t>
      </w:r>
    </w:p>
    <w:p w14:paraId="64668907" w14:textId="1E8E8FB5" w:rsidR="009430D5" w:rsidRDefault="00000000">
      <w:r>
        <w:br/>
        <w:t xml:space="preserve">U skladu s važećim propisima o zaštiti osobnih podataka, ovim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izričitu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Kreševo</w:t>
      </w:r>
      <w:proofErr w:type="spellEnd"/>
      <w:r w:rsidR="00D22EAE">
        <w:t xml:space="preserve"> </w:t>
      </w:r>
      <w:r>
        <w:t xml:space="preserve">da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prikupljati</w:t>
      </w:r>
      <w:proofErr w:type="spellEnd"/>
      <w:r>
        <w:t xml:space="preserve">, </w:t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koristiti moje osobne podatke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za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prijava</w:t>
      </w:r>
      <w:proofErr w:type="spellEnd"/>
      <w:r w:rsidR="00D22EAE">
        <w:t xml:space="preserve"> </w:t>
      </w:r>
      <w:r>
        <w:t xml:space="preserve">za </w:t>
      </w:r>
      <w:proofErr w:type="spellStart"/>
      <w:r>
        <w:t>prodaju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u </w:t>
      </w:r>
      <w:proofErr w:type="spellStart"/>
      <w:r>
        <w:t>staroj</w:t>
      </w:r>
      <w:proofErr w:type="spellEnd"/>
      <w:r>
        <w:t xml:space="preserve"> gradskoj jezgri Općine Kreševo.</w:t>
      </w:r>
      <w:r>
        <w:br/>
      </w:r>
      <w:r>
        <w:br/>
        <w:t>Suglasnost se odnosi na sljedeće osobne podatke:</w:t>
      </w:r>
      <w:r>
        <w:br/>
        <w:t>- ime i prezime / naziv pravne osobe</w:t>
      </w:r>
      <w:r>
        <w:br/>
        <w:t>- adresu</w:t>
      </w:r>
      <w:r>
        <w:br/>
        <w:t>- JMBG / ID broj</w:t>
      </w:r>
      <w:r>
        <w:br/>
        <w:t>- kontakt podatke (telefon, e-mail)</w:t>
      </w:r>
      <w:r>
        <w:br/>
        <w:t>- podatke o nekretnini</w:t>
      </w:r>
      <w:r>
        <w:br/>
      </w:r>
      <w:r>
        <w:br/>
        <w:t>Svojim potpisom potvrđujem:</w:t>
      </w:r>
      <w:r>
        <w:br/>
        <w:t>- da sam upoznat/a sa svrhom obrade osobnih podataka</w:t>
      </w:r>
      <w:r>
        <w:br/>
        <w:t>- da će se podaci koristiti isključivo u svrhu provedbe postupka</w:t>
      </w:r>
      <w:r>
        <w:br/>
        <w:t>- da se podaci mogu provjeravati u službenim evidencijama</w:t>
      </w:r>
      <w:r>
        <w:br/>
        <w:t>- da se podaci neće koristiti u druge svrhe bez moje dodatne suglasnosti</w:t>
      </w:r>
      <w:r>
        <w:br/>
        <w:t>- da imam pravo na pristup, ispravak i brisanje osobnih podataka u skladu s važećim propisima</w:t>
      </w:r>
      <w:r>
        <w:br/>
      </w:r>
      <w:r>
        <w:br/>
        <w:t>Suglasnost vrijedi do okončanja postupka ili do njenog opoziva.</w:t>
      </w:r>
      <w:r>
        <w:br/>
      </w:r>
      <w:r>
        <w:br/>
        <w:t>Napomena: Podnositelj može u svakom trenutku povući svoju suglasnost, što ne utječe na zakonitost obrade prije povlačenja.</w:t>
      </w:r>
      <w:r>
        <w:br/>
      </w:r>
      <w:r>
        <w:br/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: ___________________________</w:t>
      </w:r>
      <w:r>
        <w:br/>
        <w:t>JMBG: ___________________________</w:t>
      </w:r>
      <w:r>
        <w:br/>
      </w:r>
      <w:proofErr w:type="spellStart"/>
      <w:r>
        <w:t>Adresa</w:t>
      </w:r>
      <w:proofErr w:type="spellEnd"/>
      <w:r>
        <w:t>: ___________________________</w:t>
      </w:r>
      <w:r>
        <w:br/>
      </w:r>
    </w:p>
    <w:p w14:paraId="4CA3C23C" w14:textId="5E2BD2BE" w:rsidR="009430D5" w:rsidRDefault="00000000">
      <w:r>
        <w:t>Mjesto i datum: ___________________________</w:t>
      </w:r>
      <w:r>
        <w:br/>
      </w:r>
    </w:p>
    <w:p w14:paraId="415F58D4" w14:textId="77777777" w:rsidR="009430D5" w:rsidRDefault="00000000">
      <w:r>
        <w:t>Potpis: ___________________________</w:t>
      </w:r>
      <w:r>
        <w:br/>
      </w:r>
    </w:p>
    <w:sectPr w:rsidR="009430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0279266">
    <w:abstractNumId w:val="8"/>
  </w:num>
  <w:num w:numId="2" w16cid:durableId="325523728">
    <w:abstractNumId w:val="6"/>
  </w:num>
  <w:num w:numId="3" w16cid:durableId="1107308527">
    <w:abstractNumId w:val="5"/>
  </w:num>
  <w:num w:numId="4" w16cid:durableId="2147041675">
    <w:abstractNumId w:val="4"/>
  </w:num>
  <w:num w:numId="5" w16cid:durableId="802313438">
    <w:abstractNumId w:val="7"/>
  </w:num>
  <w:num w:numId="6" w16cid:durableId="156578562">
    <w:abstractNumId w:val="3"/>
  </w:num>
  <w:num w:numId="7" w16cid:durableId="534268832">
    <w:abstractNumId w:val="2"/>
  </w:num>
  <w:num w:numId="8" w16cid:durableId="1773813835">
    <w:abstractNumId w:val="1"/>
  </w:num>
  <w:num w:numId="9" w16cid:durableId="80701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6BD4"/>
    <w:rsid w:val="009430D5"/>
    <w:rsid w:val="009964D6"/>
    <w:rsid w:val="00AA1D8D"/>
    <w:rsid w:val="00AC2691"/>
    <w:rsid w:val="00B47730"/>
    <w:rsid w:val="00CB0664"/>
    <w:rsid w:val="00D22E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83F41"/>
  <w14:defaultImageDpi w14:val="300"/>
  <w15:docId w15:val="{85CECA7D-EC5B-497C-AF42-E9D1CFEC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cp:lastPrinted>2026-05-04T06:26:00Z</cp:lastPrinted>
  <dcterms:created xsi:type="dcterms:W3CDTF">2026-05-04T06:28:00Z</dcterms:created>
  <dcterms:modified xsi:type="dcterms:W3CDTF">2026-05-04T06:28:00Z</dcterms:modified>
  <cp:category/>
</cp:coreProperties>
</file>