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FE06" w14:textId="68980BA7" w:rsidR="000052C6" w:rsidRPr="000052C6" w:rsidRDefault="000052C6">
      <w:pPr>
        <w:pStyle w:val="Naslov1"/>
        <w:rPr>
          <w:i/>
          <w:iCs/>
          <w:color w:val="auto"/>
        </w:rPr>
      </w:pPr>
      <w:r w:rsidRPr="000052C6">
        <w:rPr>
          <w:i/>
          <w:iCs/>
          <w:color w:val="auto"/>
        </w:rPr>
        <w:t>PRILOG 2</w:t>
      </w:r>
    </w:p>
    <w:p w14:paraId="4F6C498B" w14:textId="6406F3CD" w:rsidR="00481B97" w:rsidRPr="000052C6" w:rsidRDefault="00000000" w:rsidP="000052C6">
      <w:pPr>
        <w:pStyle w:val="Naslov1"/>
        <w:jc w:val="center"/>
        <w:rPr>
          <w:color w:val="auto"/>
        </w:rPr>
      </w:pPr>
      <w:r w:rsidRPr="000052C6">
        <w:rPr>
          <w:color w:val="auto"/>
        </w:rPr>
        <w:t>IZJAVA O IMOVINSKO-PRAVNOM STANJU NEKRETNINE</w:t>
      </w:r>
    </w:p>
    <w:p w14:paraId="084E2DCB" w14:textId="77777777" w:rsidR="00481B97" w:rsidRPr="000052C6" w:rsidRDefault="00000000">
      <w:r w:rsidRPr="000052C6">
        <w:br/>
        <w:t>Ja, dolje potpisani/a, pod punom materijalnom i kaznenom odgovornošću izjavljujem:</w:t>
      </w:r>
      <w:r w:rsidRPr="000052C6">
        <w:br/>
      </w:r>
      <w:r w:rsidRPr="000052C6">
        <w:br/>
        <w:t>- da sam vlasnik/suvlasnik nekretnine navedene u prijavi</w:t>
      </w:r>
      <w:r w:rsidRPr="000052C6">
        <w:br/>
        <w:t>- da su podaci navedeni u prijavi istiniti i točni</w:t>
      </w:r>
      <w:r w:rsidRPr="000052C6">
        <w:br/>
        <w:t>- da je vlasništvo uredno upisano u zemljišnim knjigama</w:t>
      </w:r>
      <w:r w:rsidRPr="000052C6">
        <w:br/>
        <w:t>- da na nekretnini ne postoje sporovi niti drugi postupci koji bi mogli utjecati na raspolaganje nekretninom</w:t>
      </w:r>
      <w:r w:rsidRPr="000052C6">
        <w:br/>
        <w:t>- da ne postoje tereti ili ograničenja koja bi mogla utjecati na mogućnost prijenosa vlasništva</w:t>
      </w:r>
      <w:r w:rsidRPr="000052C6">
        <w:br/>
        <w:t>- da sam upoznat/a s činjenicom da podnošenje prijave ne stvara obvezu Općine Kreševo na kupnju nekretnine</w:t>
      </w:r>
      <w:r w:rsidRPr="000052C6">
        <w:br/>
      </w:r>
      <w:r w:rsidRPr="000052C6">
        <w:br/>
        <w:t>Ova izjava daje se u svrhu sudjelovanja u postupku po javnom pozivu Općine Kreševo.</w:t>
      </w:r>
      <w:r w:rsidRPr="000052C6">
        <w:br/>
      </w:r>
      <w:r w:rsidRPr="000052C6">
        <w:br/>
        <w:t>Napomena: Potpis na ovoj izjavi mora biti ovjeren od strane nadležnog organa (općina, sud ili notar).</w:t>
      </w:r>
      <w:r w:rsidRPr="000052C6">
        <w:br/>
      </w:r>
    </w:p>
    <w:p w14:paraId="3A3F857C" w14:textId="77777777" w:rsidR="00481B97" w:rsidRDefault="00000000">
      <w:r>
        <w:br/>
      </w:r>
    </w:p>
    <w:p w14:paraId="31F0BD7D" w14:textId="77777777" w:rsidR="00481B97" w:rsidRDefault="00000000">
      <w:r>
        <w:t>Ime i prezime: ___________________________</w:t>
      </w:r>
      <w:r>
        <w:br/>
      </w:r>
    </w:p>
    <w:p w14:paraId="7BA23D46" w14:textId="77777777" w:rsidR="00481B97" w:rsidRDefault="00000000">
      <w:r>
        <w:t>JMBG: ___________________________</w:t>
      </w:r>
      <w:r>
        <w:br/>
      </w:r>
    </w:p>
    <w:p w14:paraId="1A15909B" w14:textId="77777777" w:rsidR="00481B97" w:rsidRDefault="00000000">
      <w:r>
        <w:t>Adresa: ___________________________</w:t>
      </w:r>
      <w:r>
        <w:br/>
      </w:r>
    </w:p>
    <w:p w14:paraId="48594C9F" w14:textId="77777777" w:rsidR="00481B97" w:rsidRDefault="00000000">
      <w:r>
        <w:br/>
        <w:t>Mjesto i datum: ___________________________</w:t>
      </w:r>
      <w:r>
        <w:br/>
      </w:r>
    </w:p>
    <w:p w14:paraId="24DD4016" w14:textId="77777777" w:rsidR="00481B97" w:rsidRDefault="00000000">
      <w:r>
        <w:t>Potpis (ovjeren): ___________________________</w:t>
      </w:r>
      <w:r>
        <w:br/>
      </w:r>
    </w:p>
    <w:sectPr w:rsidR="00481B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0235850">
    <w:abstractNumId w:val="8"/>
  </w:num>
  <w:num w:numId="2" w16cid:durableId="725033353">
    <w:abstractNumId w:val="6"/>
  </w:num>
  <w:num w:numId="3" w16cid:durableId="1546797750">
    <w:abstractNumId w:val="5"/>
  </w:num>
  <w:num w:numId="4" w16cid:durableId="280840609">
    <w:abstractNumId w:val="4"/>
  </w:num>
  <w:num w:numId="5" w16cid:durableId="1120148969">
    <w:abstractNumId w:val="7"/>
  </w:num>
  <w:num w:numId="6" w16cid:durableId="1763648014">
    <w:abstractNumId w:val="3"/>
  </w:num>
  <w:num w:numId="7" w16cid:durableId="955408522">
    <w:abstractNumId w:val="2"/>
  </w:num>
  <w:num w:numId="8" w16cid:durableId="338430220">
    <w:abstractNumId w:val="1"/>
  </w:num>
  <w:num w:numId="9" w16cid:durableId="36552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C6"/>
    <w:rsid w:val="00034616"/>
    <w:rsid w:val="0006063C"/>
    <w:rsid w:val="0014148D"/>
    <w:rsid w:val="0015074B"/>
    <w:rsid w:val="0029639D"/>
    <w:rsid w:val="00326F90"/>
    <w:rsid w:val="00481B97"/>
    <w:rsid w:val="004D6BD4"/>
    <w:rsid w:val="00AA1D8D"/>
    <w:rsid w:val="00B47730"/>
    <w:rsid w:val="00CB0664"/>
    <w:rsid w:val="00F631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231DC"/>
  <w14:defaultImageDpi w14:val="300"/>
  <w15:docId w15:val="{85CECA7D-EC5B-497C-AF42-E9D1CFEC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cp:lastPrinted>2026-05-04T06:25:00Z</cp:lastPrinted>
  <dcterms:created xsi:type="dcterms:W3CDTF">2026-05-04T06:25:00Z</dcterms:created>
  <dcterms:modified xsi:type="dcterms:W3CDTF">2026-05-04T06:25:00Z</dcterms:modified>
  <cp:category/>
</cp:coreProperties>
</file>